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1181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Отраднова Андрея Андреевича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4076229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Отраднов А.А.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была задержка зарплаты. Штраф оплатил на следующий день после составления протокола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Отраднова Андрея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eastAsia="Times New Roman" w:hAnsi="Times New Roman" w:cs="Times New Roman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0412365400765011812520131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Style w:val="cat-UserDefinedgrp-33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43">
    <w:name w:val="cat-UserDefined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